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Waqas Akhtar</w:t>
      </w:r>
    </w:p>
    <w:p>
      <w:r>
        <w:rPr>
          <w:b w:val="0"/>
          <w:sz w:val="22"/>
        </w:rPr>
        <w:t>Jebel Ali, Dubai</w:t>
      </w:r>
    </w:p>
    <w:p>
      <w:r>
        <w:rPr>
          <w:b w:val="0"/>
          <w:sz w:val="22"/>
        </w:rPr>
        <w:t>Phone: +971 55 732 8206</w:t>
      </w:r>
    </w:p>
    <w:p>
      <w:r>
        <w:rPr>
          <w:b w:val="0"/>
          <w:sz w:val="22"/>
        </w:rPr>
        <w:t>Email: waqasmalik2490@gmail.com</w:t>
      </w:r>
    </w:p>
    <w:p>
      <w:r>
        <w:t>Nationality: Pakistani | Visa Status: Employment Visa (under EFS Facilities Management Services)</w:t>
      </w:r>
    </w:p>
    <w:p>
      <w:r>
        <w:rPr>
          <w:b w:val="0"/>
          <w:sz w:val="22"/>
        </w:rPr>
        <w:t>Languages: English, Urdu, Punjabi</w:t>
      </w:r>
    </w:p>
    <w:p>
      <w:pPr>
        <w:pStyle w:val="Heading1"/>
      </w:pPr>
      <w:r>
        <w:t>Professional Summary</w:t>
      </w:r>
    </w:p>
    <w:p>
      <w:r>
        <w:rPr>
          <w:b w:val="0"/>
          <w:sz w:val="22"/>
        </w:rPr>
        <w:t>Dedicated and hardworking Public Area Attendant with over 4 years of experience in the hospitality industry, including luxury hotels such as Address Beach Resort Dubai and Pearl Continental Hotel Lahore. Proven skills in public area cleaning, guest service, hygiene standards, and maintenance reporting. Strong team player with excellent communication skills, attention to detail, and a commitment to cleanliness and guest satisfaction.</w:t>
      </w:r>
    </w:p>
    <w:p>
      <w:pPr>
        <w:pStyle w:val="Heading1"/>
      </w:pPr>
      <w:r>
        <w:t>Core Competencies &amp; Keywords</w:t>
      </w:r>
    </w:p>
    <w:p>
      <w:r>
        <w:rPr>
          <w:b w:val="0"/>
          <w:sz w:val="22"/>
        </w:rPr>
        <w:t>Public Area Cleaning, Hotel Housekeeping, Guest Service, Deep Cleaning, Waste Disposal, Floor Care (sweeping, mopping, vacuuming), Restroom Sanitation, Safety &amp; Hygiene Compliance, Cleaning Equipment Maintenance, Team Collaboration, Hospitality Standards</w:t>
      </w:r>
    </w:p>
    <w:p>
      <w:pPr>
        <w:pStyle w:val="Heading1"/>
      </w:pPr>
      <w:r>
        <w:t>Professional Experience</w:t>
      </w:r>
    </w:p>
    <w:p>
      <w:r>
        <w:rPr>
          <w:b/>
          <w:sz w:val="22"/>
        </w:rPr>
        <w:t>Public Area Attendant</w:t>
      </w:r>
    </w:p>
    <w:p>
      <w:r>
        <w:rPr>
          <w:b w:val="0"/>
          <w:sz w:val="22"/>
        </w:rPr>
        <w:t>Address Beach Resort Dubai – Transguard Group LLC</w:t>
      </w:r>
    </w:p>
    <w:p>
      <w:r>
        <w:rPr>
          <w:b w:val="0"/>
          <w:sz w:val="22"/>
        </w:rPr>
        <w:t>Jan 2025 – Mar 2025</w:t>
      </w:r>
    </w:p>
    <w:p>
      <w:r>
        <w:rPr>
          <w:b w:val="0"/>
          <w:sz w:val="22"/>
        </w:rPr>
        <w:t>- Maintained cleanliness of hotel lobby, corridors, glass surfaces, and restrooms.</w:t>
      </w:r>
    </w:p>
    <w:p>
      <w:r>
        <w:rPr>
          <w:b w:val="0"/>
          <w:sz w:val="22"/>
        </w:rPr>
        <w:t>- Followed health and hygiene protocols, reported maintenance issues.</w:t>
      </w:r>
    </w:p>
    <w:p>
      <w:r>
        <w:rPr>
          <w:b w:val="0"/>
          <w:sz w:val="22"/>
        </w:rPr>
        <w:t>- Replenished toiletries and supplies in public restrooms.</w:t>
      </w:r>
    </w:p>
    <w:p>
      <w:r>
        <w:rPr>
          <w:b w:val="0"/>
          <w:sz w:val="22"/>
        </w:rPr>
        <w:t>- Assisted guests courteously and ensured a pleasant environment.</w:t>
      </w:r>
    </w:p>
    <w:p>
      <w:r>
        <w:rPr>
          <w:b/>
          <w:sz w:val="22"/>
        </w:rPr>
        <w:t>Public Area Attendant</w:t>
      </w:r>
    </w:p>
    <w:p>
      <w:r>
        <w:rPr>
          <w:b w:val="0"/>
          <w:sz w:val="22"/>
        </w:rPr>
        <w:t>Pearl Continental Hotel, Lahore, Pakistan</w:t>
      </w:r>
    </w:p>
    <w:p>
      <w:r>
        <w:rPr>
          <w:b w:val="0"/>
          <w:sz w:val="22"/>
        </w:rPr>
        <w:t>2023 – 2024</w:t>
      </w:r>
    </w:p>
    <w:p>
      <w:r>
        <w:rPr>
          <w:b w:val="0"/>
          <w:sz w:val="22"/>
        </w:rPr>
        <w:t>- Performed regular cleaning of public areas including floors, mirrors, and restrooms.</w:t>
      </w:r>
    </w:p>
    <w:p>
      <w:r>
        <w:rPr>
          <w:b w:val="0"/>
          <w:sz w:val="22"/>
        </w:rPr>
        <w:t>- Handled waste disposal and maintained restocking of supplies.</w:t>
      </w:r>
    </w:p>
    <w:p>
      <w:r>
        <w:rPr>
          <w:b w:val="0"/>
          <w:sz w:val="22"/>
        </w:rPr>
        <w:t>- Ensured cleanliness in guest-visible areas and supported housekeeping team.</w:t>
      </w:r>
    </w:p>
    <w:p>
      <w:r>
        <w:rPr>
          <w:b/>
          <w:sz w:val="22"/>
        </w:rPr>
        <w:t>Salesman</w:t>
      </w:r>
    </w:p>
    <w:p>
      <w:r>
        <w:rPr>
          <w:b w:val="0"/>
          <w:sz w:val="22"/>
        </w:rPr>
        <w:t>Janjua’s Garments – Pakistan</w:t>
      </w:r>
    </w:p>
    <w:p>
      <w:r>
        <w:rPr>
          <w:b w:val="0"/>
          <w:sz w:val="22"/>
        </w:rPr>
        <w:t>2016 – 2022</w:t>
      </w:r>
    </w:p>
    <w:p>
      <w:r>
        <w:rPr>
          <w:b w:val="0"/>
          <w:sz w:val="22"/>
        </w:rPr>
        <w:t>- Provided customer support and handled transactions.</w:t>
      </w:r>
    </w:p>
    <w:p>
      <w:r>
        <w:rPr>
          <w:b w:val="0"/>
          <w:sz w:val="22"/>
        </w:rPr>
        <w:t>- Managed stock display and ensured store tidiness.</w:t>
      </w:r>
    </w:p>
    <w:p>
      <w:r>
        <w:rPr>
          <w:b w:val="0"/>
          <w:sz w:val="22"/>
        </w:rPr>
        <w:t>- Developed product knowledge and achieved sales targets.</w:t>
      </w:r>
    </w:p>
    <w:p>
      <w:r>
        <w:rPr>
          <w:b/>
          <w:sz w:val="22"/>
        </w:rPr>
        <w:t>Packaging Assistant</w:t>
      </w:r>
    </w:p>
    <w:p>
      <w:r>
        <w:rPr>
          <w:b w:val="0"/>
          <w:sz w:val="22"/>
        </w:rPr>
        <w:t>Moi Foods – Malaysia</w:t>
      </w:r>
    </w:p>
    <w:p>
      <w:r>
        <w:rPr>
          <w:b w:val="0"/>
          <w:sz w:val="22"/>
        </w:rPr>
        <w:t>2013 – 2016</w:t>
      </w:r>
    </w:p>
    <w:p>
      <w:r>
        <w:rPr>
          <w:b w:val="0"/>
          <w:sz w:val="22"/>
        </w:rPr>
        <w:t>- Packed food materials following safety protocols.</w:t>
      </w:r>
    </w:p>
    <w:p>
      <w:r>
        <w:rPr>
          <w:b w:val="0"/>
          <w:sz w:val="22"/>
        </w:rPr>
        <w:t>- Operated packaging machines and ensured quality standards.</w:t>
      </w:r>
    </w:p>
    <w:p>
      <w:r>
        <w:rPr>
          <w:b w:val="0"/>
          <w:sz w:val="22"/>
        </w:rPr>
        <w:t>- Maintained cleanliness in the packaging area.</w:t>
      </w:r>
    </w:p>
    <w:p>
      <w:r>
        <w:rPr>
          <w:b/>
          <w:sz w:val="22"/>
        </w:rPr>
        <w:t>Salesman</w:t>
      </w:r>
    </w:p>
    <w:p>
      <w:r>
        <w:rPr>
          <w:b w:val="0"/>
          <w:sz w:val="22"/>
        </w:rPr>
        <w:t>Borjan Pvt. Ltd – Pakistan</w:t>
      </w:r>
    </w:p>
    <w:p>
      <w:r>
        <w:rPr>
          <w:b w:val="0"/>
          <w:sz w:val="22"/>
        </w:rPr>
        <w:t>2007 – 2012</w:t>
      </w:r>
    </w:p>
    <w:p>
      <w:r>
        <w:rPr>
          <w:b w:val="0"/>
          <w:sz w:val="22"/>
        </w:rPr>
        <w:t>- Assisted customers in selecting products.</w:t>
      </w:r>
    </w:p>
    <w:p>
      <w:r>
        <w:rPr>
          <w:b w:val="0"/>
          <w:sz w:val="22"/>
        </w:rPr>
        <w:t>- Maintained store organization and met sales targets.</w:t>
      </w:r>
    </w:p>
    <w:p>
      <w:pPr>
        <w:pStyle w:val="Heading1"/>
      </w:pPr>
      <w:r>
        <w:t>Education</w:t>
      </w:r>
    </w:p>
    <w:p>
      <w:r>
        <w:rPr>
          <w:b w:val="0"/>
          <w:sz w:val="22"/>
        </w:rPr>
        <w:t>Matriculation (Secondary School Certificate)</w:t>
      </w:r>
    </w:p>
    <w:p>
      <w:r>
        <w:rPr>
          <w:b w:val="0"/>
          <w:sz w:val="22"/>
        </w:rPr>
        <w:t>Govt. High School Dinga, Pakistan – 2007</w:t>
      </w:r>
    </w:p>
    <w:p>
      <w:pPr>
        <w:pStyle w:val="Heading1"/>
      </w:pPr>
      <w:r>
        <w:t>Technical Skills</w:t>
      </w:r>
    </w:p>
    <w:p>
      <w:r>
        <w:rPr>
          <w:b w:val="0"/>
          <w:sz w:val="22"/>
        </w:rPr>
        <w:t>Basic Cleaning Tools &amp; Techniques, Floor Polishing Machines, Manual &amp; Automated Cleaning Equipment, Basic Computer and Internet Operations</w:t>
      </w:r>
    </w:p>
    <w:p>
      <w:pPr>
        <w:pStyle w:val="Heading1"/>
      </w:pPr>
      <w:r>
        <w:t>Personal Details</w:t>
      </w:r>
    </w:p>
    <w:p>
      <w:r>
        <w:rPr>
          <w:b w:val="0"/>
          <w:sz w:val="22"/>
        </w:rPr>
        <w:t>Date of Birth: 07 April 1989</w:t>
      </w:r>
    </w:p>
    <w:p>
      <w:r>
        <w:rPr>
          <w:b w:val="0"/>
          <w:sz w:val="22"/>
        </w:rPr>
        <w:t>Marital Status: Married</w:t>
      </w:r>
    </w:p>
    <w:p>
      <w:r>
        <w:rPr>
          <w:b w:val="0"/>
          <w:sz w:val="22"/>
        </w:rPr>
        <w:t>Gender: Male</w:t>
      </w:r>
    </w:p>
    <w:p>
      <w:r>
        <w:rPr>
          <w:b w:val="0"/>
          <w:sz w:val="22"/>
        </w:rPr>
        <w:t>Passport No.: DG1341024 (Valid till: 28 March 2028)</w:t>
      </w:r>
    </w:p>
    <w:p>
      <w:r>
        <w:t>Housekeeping Attendant</w:t>
        <w:br/>
        <w:t>EFS Facilities Services Group – Amazon Warehouse, Dubai, UAE</w:t>
        <w:br/>
        <w:t>Apr 2025 – Present</w:t>
        <w:br/>
        <w:t>- Performed cleaning and housekeeping tasks at Amazon warehouse.</w:t>
        <w:br/>
        <w:t>- Maintained hygiene standards, cleaned restrooms, and common areas.</w:t>
        <w:br/>
        <w:t>- Ensured proper waste disposal and supply restocking.</w:t>
        <w:br/>
        <w:t>- Followed EFS and Amazon safety protocols.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